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Trustee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Gerrymandering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re-apportionment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Franking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Pork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Filibuster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Racial gerrymandering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Markup 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Casework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Cloture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Constituents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 limits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</dc:title>
  <dcterms:created xsi:type="dcterms:W3CDTF">2021-10-11T04:32:16Z</dcterms:created>
  <dcterms:modified xsi:type="dcterms:W3CDTF">2021-10-11T04:32:16Z</dcterms:modified>
</cp:coreProperties>
</file>