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(yo)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bailamos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(tu)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(ud/el/ella)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estàs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(nosotros/as)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bailan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(uds/ellos/ellas)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bailar (yo)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bailas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bailar (tu)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bailar (ud/el/ella)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bailar (nosotros/as)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estàn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bailar (uds/ellos/ellas)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estamos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conjugate</dc:title>
  <dcterms:created xsi:type="dcterms:W3CDTF">2021-10-11T04:32:16Z</dcterms:created>
  <dcterms:modified xsi:type="dcterms:W3CDTF">2021-10-11T04:32:16Z</dcterms:modified>
</cp:coreProperties>
</file>