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conjunctions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command,password or signal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such an extent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Still ; even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However; but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link alternatives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include the impossibility of some thing other than from what is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Introducing a conditional clause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introduce an additional comment or interjection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conjunctions </dc:title>
  <dcterms:created xsi:type="dcterms:W3CDTF">2021-10-11T04:32:30Z</dcterms:created>
  <dcterms:modified xsi:type="dcterms:W3CDTF">2021-10-11T04:32:30Z</dcterms:modified>
</cp:coreProperties>
</file>