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conjunctions (early work)        25.11.16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always seemed shy, _________ he was really confident.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said she was going to come, ____________I don't think she wanted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enjoy watching films ______bowling.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got a flat tyre _____ we called the garage.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walked all the way to school ____________ she realised she had odd socks on!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it stops raining, we will have stay indoors.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wants to win the race ___ he is running too slowly.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don't know if it's going to rainy ___be sunny today.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mum is _________ a brilliant doctor and cook too!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mum loves cake _ I am baking one for her birthday.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will always support my local team ________the always lose!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hands are freezing cold _____I forgot to put my gloves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it stops raining we can go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dad has fixed my bike _____I can go to the park.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 going to ___________ Spain or Portugal next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take the dog for a walk everyday  even ______its raining.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 (early work)        25.11.16</dc:title>
  <dcterms:created xsi:type="dcterms:W3CDTF">2021-10-11T04:32:20Z</dcterms:created>
  <dcterms:modified xsi:type="dcterms:W3CDTF">2021-10-11T04:32:20Z</dcterms:modified>
</cp:coreProperties>
</file>