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connerton grade 3/1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inspire, give hope,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wrong,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 will________________ around the room during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grab with fingers or arms or to understand,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change color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old,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elephants can be dangerous because of their __________________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will _______________ all the stem projects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wreck, destroy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connerton grade 3/1</dc:title>
  <dcterms:created xsi:type="dcterms:W3CDTF">2021-10-11T04:32:44Z</dcterms:created>
  <dcterms:modified xsi:type="dcterms:W3CDTF">2021-10-11T04:32:44Z</dcterms:modified>
</cp:coreProperties>
</file>