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conscience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distorted    </w:t>
      </w:r>
      <w:r>
        <w:t xml:space="preserve">   soul    </w:t>
      </w:r>
      <w:r>
        <w:t xml:space="preserve">   mind    </w:t>
      </w:r>
      <w:r>
        <w:t xml:space="preserve">   heart    </w:t>
      </w:r>
      <w:r>
        <w:t xml:space="preserve">   awareness    </w:t>
      </w:r>
      <w:r>
        <w:t xml:space="preserve">   principle    </w:t>
      </w:r>
      <w:r>
        <w:t xml:space="preserve">   shame    </w:t>
      </w:r>
      <w:r>
        <w:t xml:space="preserve">   morality    </w:t>
      </w:r>
      <w:r>
        <w:t xml:space="preserve">   ethic    </w:t>
      </w:r>
      <w:r>
        <w:t xml:space="preserve">   guilt    </w:t>
      </w:r>
      <w:r>
        <w:t xml:space="preserve">   malformed    </w:t>
      </w:r>
      <w:r>
        <w:t xml:space="preserve">   inform    </w:t>
      </w:r>
      <w:r>
        <w:t xml:space="preserve">   wrong    </w:t>
      </w:r>
      <w:r>
        <w:t xml:space="preserve">   right    </w:t>
      </w:r>
      <w:r>
        <w:t xml:space="preserve">   conscience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conscience word puzzle</dc:title>
  <dcterms:created xsi:type="dcterms:W3CDTF">2021-10-11T04:33:35Z</dcterms:created>
  <dcterms:modified xsi:type="dcterms:W3CDTF">2021-10-11T04:33:35Z</dcterms:modified>
</cp:coreProperties>
</file>