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conscription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italy    </w:t>
      </w:r>
      <w:r>
        <w:t xml:space="preserve">   belgeum    </w:t>
      </w:r>
      <w:r>
        <w:t xml:space="preserve">   england    </w:t>
      </w:r>
      <w:r>
        <w:t xml:space="preserve">   conscriptious    </w:t>
      </w:r>
      <w:r>
        <w:t xml:space="preserve">   officer    </w:t>
      </w:r>
      <w:r>
        <w:t xml:space="preserve">   general    </w:t>
      </w:r>
      <w:r>
        <w:t xml:space="preserve">   world war    </w:t>
      </w:r>
      <w:r>
        <w:t xml:space="preserve">   military    </w:t>
      </w:r>
      <w:r>
        <w:t xml:space="preserve">   conscription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conscription word search</dc:title>
  <dcterms:created xsi:type="dcterms:W3CDTF">2021-10-11T04:32:28Z</dcterms:created>
  <dcterms:modified xsi:type="dcterms:W3CDTF">2021-10-11T04:32:28Z</dcterms:modified>
</cp:coreProperties>
</file>