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agreement    </w:t>
      </w:r>
      <w:r>
        <w:t xml:space="preserve">   Body Language    </w:t>
      </w:r>
      <w:r>
        <w:t xml:space="preserve">   comfortable    </w:t>
      </w:r>
      <w:r>
        <w:t xml:space="preserve">   communication    </w:t>
      </w:r>
      <w:r>
        <w:t xml:space="preserve">   consent    </w:t>
      </w:r>
      <w:r>
        <w:t xml:space="preserve">   consequences    </w:t>
      </w:r>
      <w:r>
        <w:t xml:space="preserve">   decision    </w:t>
      </w:r>
      <w:r>
        <w:t xml:space="preserve">   emotional    </w:t>
      </w:r>
      <w:r>
        <w:t xml:space="preserve">   freedom    </w:t>
      </w:r>
      <w:r>
        <w:t xml:space="preserve">   frightened    </w:t>
      </w:r>
      <w:r>
        <w:t xml:space="preserve">   Law    </w:t>
      </w:r>
      <w:r>
        <w:t xml:space="preserve">   Legal    </w:t>
      </w:r>
      <w:r>
        <w:t xml:space="preserve">   myths    </w:t>
      </w:r>
      <w:r>
        <w:t xml:space="preserve">   nervous    </w:t>
      </w:r>
      <w:r>
        <w:t xml:space="preserve">   No    </w:t>
      </w:r>
      <w:r>
        <w:t xml:space="preserve">   perpetrator    </w:t>
      </w:r>
      <w:r>
        <w:t xml:space="preserve">   physical    </w:t>
      </w:r>
      <w:r>
        <w:t xml:space="preserve">   Rape    </w:t>
      </w:r>
      <w:r>
        <w:t xml:space="preserve">   relationship    </w:t>
      </w:r>
      <w:r>
        <w:t xml:space="preserve">   responsibility    </w:t>
      </w:r>
      <w:r>
        <w:t xml:space="preserve">   sexual    </w:t>
      </w:r>
      <w:r>
        <w:t xml:space="preserve">   support    </w:t>
      </w:r>
      <w:r>
        <w:t xml:space="preserve">   understanding    </w:t>
      </w:r>
      <w:r>
        <w:t xml:space="preserve">   victim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</dc:title>
  <dcterms:created xsi:type="dcterms:W3CDTF">2021-10-11T04:34:11Z</dcterms:created>
  <dcterms:modified xsi:type="dcterms:W3CDTF">2021-10-11T04:34:11Z</dcterms:modified>
</cp:coreProperties>
</file>