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trace    </w:t>
      </w:r>
      <w:r>
        <w:t xml:space="preserve">   stump    </w:t>
      </w:r>
      <w:r>
        <w:t xml:space="preserve">   strand    </w:t>
      </w:r>
      <w:r>
        <w:t xml:space="preserve">   slide    </w:t>
      </w:r>
      <w:r>
        <w:t xml:space="preserve">   space    </w:t>
      </w:r>
      <w:r>
        <w:t xml:space="preserve">   slump    </w:t>
      </w:r>
      <w:r>
        <w:t xml:space="preserve">   brand    </w:t>
      </w:r>
      <w:r>
        <w:t xml:space="preserve">   bride    </w:t>
      </w:r>
      <w:r>
        <w:t xml:space="preserve">   grace    </w:t>
      </w:r>
      <w:r>
        <w:t xml:space="preserve">   plump    </w:t>
      </w:r>
      <w:r>
        <w:t xml:space="preserve">   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2021-10-11T04:33:29Z</dcterms:created>
  <dcterms:modified xsi:type="dcterms:W3CDTF">2021-10-11T04:33:29Z</dcterms:modified>
</cp:coreProperties>
</file>