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consonant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for carrying 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newspaper or magazine that deals with a particular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blurred or smeared mark on the surfaceof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intellectual and practical activity or study of the structure and behavior of the physical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specialist in a particular branch of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attempt to lessen the blame, fault or offense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solemn promise or undertaking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draw irresistibly the attention and interest of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 or arrangement for attaining some particular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travel in or through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sailing ship wiht two or more masts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distinctive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very great size or extent; huge or enormous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tissue found in most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outstanding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hot fragrant spice made from the rhizome of a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cry out in surprise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an incident in real life or fiction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Island nation in the northwest Pacific Ocean off the coast of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sounds</dc:title>
  <dcterms:created xsi:type="dcterms:W3CDTF">2021-10-11T04:32:49Z</dcterms:created>
  <dcterms:modified xsi:type="dcterms:W3CDTF">2021-10-11T04:32:49Z</dcterms:modified>
</cp:coreProperties>
</file>