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conspiracy365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bank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hide your money it starts with letter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ripping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planned for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 nothing to see/quiet time/no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cease to be visible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callum's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callum's girl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callum's girl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getting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 patricks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callum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and grooving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conspiracy365</dc:title>
  <dcterms:created xsi:type="dcterms:W3CDTF">2021-10-11T04:33:16Z</dcterms:created>
  <dcterms:modified xsi:type="dcterms:W3CDTF">2021-10-11T04:33:16Z</dcterms:modified>
</cp:coreProperties>
</file>