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CELESTIAL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SERPENT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BERENICE’S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PENDULUM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SOUTHERN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NORTHERN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SCORPION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BULL</w:t>
            </w:r>
          </w:p>
        </w:tc>
      </w:tr>
    </w:tbl>
    <w:p>
      <w:pPr>
        <w:pStyle w:val="WordBankMedium"/>
      </w:pPr>
      <w:r>
        <w:t xml:space="preserve">   ARA    </w:t>
      </w:r>
      <w:r>
        <w:t xml:space="preserve">   ARIES    </w:t>
      </w:r>
      <w:r>
        <w:t xml:space="preserve">   CETUS    </w:t>
      </w:r>
      <w:r>
        <w:t xml:space="preserve">   SAGITTARIUS    </w:t>
      </w:r>
      <w:r>
        <w:t xml:space="preserve">   ERIDANUS     </w:t>
      </w:r>
      <w:r>
        <w:t xml:space="preserve">   CRATER     </w:t>
      </w:r>
      <w:r>
        <w:t xml:space="preserve">   CORONA BOREALIS    </w:t>
      </w:r>
      <w:r>
        <w:t xml:space="preserve">   CORVUS    </w:t>
      </w:r>
      <w:r>
        <w:t xml:space="preserve">   COMA BERENICES     </w:t>
      </w:r>
      <w:r>
        <w:t xml:space="preserve">   CASSIOPEIA    </w:t>
      </w:r>
      <w:r>
        <w:t xml:space="preserve">   SCORPIUS    </w:t>
      </w:r>
      <w:r>
        <w:t xml:space="preserve">   SERPENS    </w:t>
      </w:r>
      <w:r>
        <w:t xml:space="preserve">   TAURUS    </w:t>
      </w:r>
      <w:r>
        <w:t xml:space="preserve">   PYXIS    </w:t>
      </w:r>
      <w:r>
        <w:t xml:space="preserve">   SAGITTA    </w:t>
      </w:r>
      <w:r>
        <w:t xml:space="preserve">   RETICULUM    </w:t>
      </w:r>
      <w:r>
        <w:t xml:space="preserve">   OPHIUCHUS     </w:t>
      </w:r>
      <w:r>
        <w:t xml:space="preserve">   OCTANS    </w:t>
      </w:r>
      <w:r>
        <w:t xml:space="preserve">   HOROLOGIUM     </w:t>
      </w:r>
      <w:r>
        <w:t xml:space="preserve">   CORONA AUSTRALIS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2021-10-11T04:34:04Z</dcterms:created>
  <dcterms:modified xsi:type="dcterms:W3CDTF">2021-10-11T04:34:04Z</dcterms:modified>
</cp:coreProperties>
</file>