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fairly faint, with no first magnitude stars, and lies between Virgo to the west and Scorpius to the 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of the constellations of the zodiac, lying between Cancer the crab to the west and Virgo the maiden to the 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Its name is Latin for crab and it is commonly represented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located in the northern celestial hemisphere between Pisces to the west and Taurus to the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Its name is Latin for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as one of orion's hunting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name is Latin for the archer, and its symbol is, a stylized 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represented in the form of a sea-goat: a mythical creature that is half goat, half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name is Latin for "twins," and it is associated with the twins Castor and Pollux in Greek mythology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2021-10-11T04:34:09Z</dcterms:created>
  <dcterms:modified xsi:type="dcterms:W3CDTF">2021-10-11T04:34:09Z</dcterms:modified>
</cp:coreProperties>
</file>