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eclipse    </w:t>
      </w:r>
      <w:r>
        <w:t xml:space="preserve">   antlia    </w:t>
      </w:r>
      <w:r>
        <w:t xml:space="preserve">   apus    </w:t>
      </w:r>
      <w:r>
        <w:t xml:space="preserve">   aquarius    </w:t>
      </w:r>
      <w:r>
        <w:t xml:space="preserve">   Aquilla    </w:t>
      </w:r>
      <w:r>
        <w:t xml:space="preserve">   ara    </w:t>
      </w:r>
      <w:r>
        <w:t xml:space="preserve">   Aries    </w:t>
      </w:r>
      <w:r>
        <w:t xml:space="preserve">   auriga    </w:t>
      </w:r>
      <w:r>
        <w:t xml:space="preserve">   canis major    </w:t>
      </w:r>
      <w:r>
        <w:t xml:space="preserve">   cygnus    </w:t>
      </w:r>
      <w:r>
        <w:t xml:space="preserve">   east    </w:t>
      </w:r>
      <w:r>
        <w:t xml:space="preserve">   galaxy    </w:t>
      </w:r>
      <w:r>
        <w:t xml:space="preserve">   leo    </w:t>
      </w:r>
      <w:r>
        <w:t xml:space="preserve">   moon    </w:t>
      </w:r>
      <w:r>
        <w:t xml:space="preserve">   north    </w:t>
      </w:r>
      <w:r>
        <w:t xml:space="preserve">   orion    </w:t>
      </w:r>
      <w:r>
        <w:t xml:space="preserve">   planets    </w:t>
      </w:r>
      <w:r>
        <w:t xml:space="preserve">   scorpius    </w:t>
      </w:r>
      <w:r>
        <w:t xml:space="preserve">   south    </w:t>
      </w:r>
      <w:r>
        <w:t xml:space="preserve">   stars    </w:t>
      </w:r>
      <w:r>
        <w:t xml:space="preserve">   sun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2021-10-11T04:33:44Z</dcterms:created>
  <dcterms:modified xsi:type="dcterms:W3CDTF">2021-10-11T04:33:44Z</dcterms:modified>
</cp:coreProperties>
</file>