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</w:t>
      </w:r>
    </w:p>
    <w:p>
      <w:pPr>
        <w:pStyle w:val="Questions"/>
      </w:pPr>
      <w:r>
        <w:t xml:space="preserve">1. TASEEN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USOEH FO EEPRNVRAITTSESE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ELGSTIAVIEL CNBHAR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MADEENTNM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LEBPMEAR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OCARDMCEY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ILBCRPUE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ICTIUNTOSTNO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OEWRP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ETPIDENRS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SUIDTE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GESORCNS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CNEIITZ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NDTIUE ESTTAS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NMORNETVGE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</dc:title>
  <dcterms:created xsi:type="dcterms:W3CDTF">2021-10-11T04:35:11Z</dcterms:created>
  <dcterms:modified xsi:type="dcterms:W3CDTF">2021-10-11T04:35:11Z</dcterms:modified>
</cp:coreProperties>
</file>