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Bicameral    </w:t>
      </w:r>
      <w:r>
        <w:t xml:space="preserve">   charter colonies    </w:t>
      </w:r>
      <w:r>
        <w:t xml:space="preserve">   checks and balances    </w:t>
      </w:r>
      <w:r>
        <w:t xml:space="preserve">   English bill of right    </w:t>
      </w:r>
      <w:r>
        <w:t xml:space="preserve">   Federalists    </w:t>
      </w:r>
      <w:r>
        <w:t xml:space="preserve">   first continetal    </w:t>
      </w:r>
      <w:r>
        <w:t xml:space="preserve">   Framers    </w:t>
      </w:r>
      <w:r>
        <w:t xml:space="preserve">   Great compromise    </w:t>
      </w:r>
      <w:r>
        <w:t xml:space="preserve">   Magna carter    </w:t>
      </w:r>
      <w:r>
        <w:t xml:space="preserve">   New England Confedration    </w:t>
      </w:r>
      <w:r>
        <w:t xml:space="preserve">   New jersey plan    </w:t>
      </w:r>
      <w:r>
        <w:t xml:space="preserve">   Northwest ordinance    </w:t>
      </w:r>
      <w:r>
        <w:t xml:space="preserve">   Petition right    </w:t>
      </w:r>
      <w:r>
        <w:t xml:space="preserve">   ratified    </w:t>
      </w:r>
      <w:r>
        <w:t xml:space="preserve">   royal colonies    </w:t>
      </w:r>
      <w:r>
        <w:t xml:space="preserve">   rule of law    </w:t>
      </w:r>
      <w:r>
        <w:t xml:space="preserve">   second continental    </w:t>
      </w:r>
      <w:r>
        <w:t xml:space="preserve">   separation of powers    </w:t>
      </w:r>
      <w:r>
        <w:t xml:space="preserve">   shays rebellion    </w:t>
      </w:r>
      <w:r>
        <w:t xml:space="preserve">   Stamp Act    </w:t>
      </w:r>
      <w:r>
        <w:t xml:space="preserve">   Three fifths compromise    </w:t>
      </w:r>
      <w:r>
        <w:t xml:space="preserve">   veto    </w:t>
      </w:r>
      <w:r>
        <w:t xml:space="preserve">   virginia declaration    </w:t>
      </w:r>
      <w:r>
        <w:t xml:space="preserve">   Virginia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2021-10-11T04:33:38Z</dcterms:created>
  <dcterms:modified xsi:type="dcterms:W3CDTF">2021-10-11T04:33:38Z</dcterms:modified>
</cp:coreProperties>
</file>