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independent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 countries having constitution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executing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one level of govt in the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countries in the world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does not officially promote any one religion as the state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rights also called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goal or a 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cruel and unjust use of power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person is equal before----------------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2021-10-11T04:33:14Z</dcterms:created>
  <dcterms:modified xsi:type="dcterms:W3CDTF">2021-10-11T04:33:14Z</dcterms:modified>
</cp:coreProperties>
</file>