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limitations on state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_____, fair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bear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1st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not enumerated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one of relations among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section one of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Quartering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Abolition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a 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16th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amendments</dc:title>
  <dcterms:created xsi:type="dcterms:W3CDTF">2021-10-11T04:33:59Z</dcterms:created>
  <dcterms:modified xsi:type="dcterms:W3CDTF">2021-10-11T04:33:59Z</dcterms:modified>
</cp:coreProperties>
</file>