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great inventive skill and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recognize a difference and act unfairly to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you to decide whether your territory enters union as free or slave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reviewed by the __________________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products across state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community within an organization or country with shared interest in advancing specific area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separates certain powers from each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beats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principles of the federalist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foreign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2021-10-11T04:35:19Z</dcterms:created>
  <dcterms:modified xsi:type="dcterms:W3CDTF">2021-10-11T04:35:19Z</dcterms:modified>
</cp:coreProperties>
</file>