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some difficulty securing ___________ to the embassy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agency of the federal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English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protection of the right to education, housing , and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formally concluded and ratified agreement between countries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or branch of government responsible of putting policies and laws into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president is facing ____________ after the scandal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_____________ to existing bail laws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reform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victims names are recorded for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of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countries supreme _____________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individuals should enjoy the __________ to pursue  their own interest and preferences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in taxation required the approval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concern for ___________  , peace and genuine respect for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of the united states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opposed to closer political or economic  __________ with Europe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 journal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were taken to court for breaking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 </dc:title>
  <dcterms:created xsi:type="dcterms:W3CDTF">2021-10-11T04:33:49Z</dcterms:created>
  <dcterms:modified xsi:type="dcterms:W3CDTF">2021-10-11T04:33:49Z</dcterms:modified>
</cp:coreProperties>
</file>