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banning of printed materials or films due to alarming or offensive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request for government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charge by a grand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each branch of government is able to check or restrain, the power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spoken untruths that are harmful to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that the law applies to everyone, even those who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of government to take private property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government that 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powers that congress has that are specifically listed in the constitution (also known as enumerated powers)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putting someone on trail for a crime of which he was previously acquitted (found not gulity)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split of authority among the legislative,executive,and judicialbranches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lawmaking branch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procedures established by law and guaranteed by the coonstitution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freedoms to think and act without government interference of fear of unfair legal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noton that power lies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shared by the state and federal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brach of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that the constitution does not give the nation government that are kept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used as a security deposit to ensure that an accused person returns for his/her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opening section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untruths that are harmful to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citizens that decides whether there is sufficient evidence to accuse someone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change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2021-10-11T04:33:51Z</dcterms:created>
  <dcterms:modified xsi:type="dcterms:W3CDTF">2021-10-11T04:33:51Z</dcterms:modified>
</cp:coreProperties>
</file>