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amend    </w:t>
      </w:r>
      <w:r>
        <w:t xml:space="preserve">   articles of confederation    </w:t>
      </w:r>
      <w:r>
        <w:t xml:space="preserve">   bill    </w:t>
      </w:r>
      <w:r>
        <w:t xml:space="preserve">   compromise    </w:t>
      </w:r>
      <w:r>
        <w:t xml:space="preserve">   delegate    </w:t>
      </w:r>
      <w:r>
        <w:t xml:space="preserve">   equal representation    </w:t>
      </w:r>
      <w:r>
        <w:t xml:space="preserve">   fugitive slave clause    </w:t>
      </w:r>
      <w:r>
        <w:t xml:space="preserve">   national government    </w:t>
      </w:r>
      <w:r>
        <w:t xml:space="preserve">   north west ordinance    </w:t>
      </w:r>
      <w:r>
        <w:t xml:space="preserve">   philadelphia convention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homework </dc:title>
  <dcterms:created xsi:type="dcterms:W3CDTF">2021-10-11T04:35:06Z</dcterms:created>
  <dcterms:modified xsi:type="dcterms:W3CDTF">2021-10-11T04:35:06Z</dcterms:modified>
</cp:coreProperties>
</file>