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spelling home work </w:t>
      </w:r>
    </w:p>
    <w:p>
      <w:pPr>
        <w:pStyle w:val="Questions"/>
      </w:pPr>
      <w:r>
        <w:t xml:space="preserve">1. POITORRLNOPA PNIATRESERTEON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EAETDEGL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ANTNILAO MGENORENTV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LAEUQ ETNNPAEEIRORTS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NHERTTOSW NACRENODI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TSLCAIRE FO IAONCRTNDEEOF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LBLI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-RFEEHIFSTTH ECSUAL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GTFVIUEI SALVE SCALEU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CMSMOIOEPR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IPLLHHPEIADA ONOCVNETNI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EROTICTPVE IFFATR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DEMAN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SSAHY LEOIBLRNE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spelling home work </dc:title>
  <dcterms:created xsi:type="dcterms:W3CDTF">2021-10-11T04:35:09Z</dcterms:created>
  <dcterms:modified xsi:type="dcterms:W3CDTF">2021-10-11T04:35:09Z</dcterms:modified>
</cp:coreProperties>
</file>