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in which people elect representatives to rule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or government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case of law decided by a group on one's fellow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 taken away or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the people in a country to decide their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power to carry out and enforce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power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activities of leaders running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gather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approval or agreement</w:t>
            </w:r>
          </w:p>
        </w:tc>
      </w:tr>
    </w:tbl>
    <w:p>
      <w:pPr>
        <w:pStyle w:val="WordBankMedium"/>
      </w:pPr>
      <w:r>
        <w:t xml:space="preserve">   delegate    </w:t>
      </w:r>
      <w:r>
        <w:t xml:space="preserve">   trial by jury    </w:t>
      </w:r>
      <w:r>
        <w:t xml:space="preserve">   assemble    </w:t>
      </w:r>
      <w:r>
        <w:t xml:space="preserve">   liberty    </w:t>
      </w:r>
      <w:r>
        <w:t xml:space="preserve">   legislative    </w:t>
      </w:r>
      <w:r>
        <w:t xml:space="preserve">   executive    </w:t>
      </w:r>
      <w:r>
        <w:t xml:space="preserve">   consent    </w:t>
      </w:r>
      <w:r>
        <w:t xml:space="preserve">   ordinance    </w:t>
      </w:r>
      <w:r>
        <w:t xml:space="preserve">   politics    </w:t>
      </w:r>
      <w:r>
        <w:t xml:space="preserve">   republic    </w:t>
      </w:r>
      <w:r>
        <w:t xml:space="preserve">   unalienable    </w:t>
      </w:r>
      <w:r>
        <w:t xml:space="preserve">   right    </w:t>
      </w:r>
      <w:r>
        <w:t xml:space="preserve">   self-determination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vocabulary words</dc:title>
  <dcterms:created xsi:type="dcterms:W3CDTF">2021-10-11T04:35:27Z</dcterms:created>
  <dcterms:modified xsi:type="dcterms:W3CDTF">2021-10-11T04:35:27Z</dcterms:modified>
</cp:coreProperties>
</file>