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constitutional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delegate for Virginia during the second continental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gave people the idea to separate the functions of the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legislature of great britain?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delegate for Massachusetts during the second continental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convention took place in Philadelphia, Pennsylvania during May 14 to September 17, 1787?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word for complaint or resentment?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delegate for george during the second continental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took up arms against the Massachusetts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delegate for Pennsylvania during the second continental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government is britain ruled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word for commercialism?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word for refusal to buy goods?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constitutional crossword puzzle </dc:title>
  <dcterms:created xsi:type="dcterms:W3CDTF">2021-10-11T04:35:39Z</dcterms:created>
  <dcterms:modified xsi:type="dcterms:W3CDTF">2021-10-11T04:35:39Z</dcterms:modified>
</cp:coreProperties>
</file>