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drawings that show the location of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drawing that shows the details of a buildings sprinkler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or dashed lines showing the elevation of earth on a civil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of a set with the aid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 view of a building or object showing height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three-dimensional drawing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member that provides support for a large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height above sea level: expressed in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drawing that provides an aerial view of the layout of each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drawing that shows the layout and elevation of the building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drawngs that show the design of the project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architectural drawings used to represent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heating, ventilating, and air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applies scientific principles in design and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indicating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engineered drawings that show all electrical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 views of a drawing to show it more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construction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dashed line showing an object obstructed from view by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length, width, height shown on a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qualified person who creats a drawing for a 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2021-10-11T04:34:19Z</dcterms:created>
  <dcterms:modified xsi:type="dcterms:W3CDTF">2021-10-11T04:34:19Z</dcterms:modified>
</cp:coreProperties>
</file>