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results in personal injury or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excavation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 level horizontal board on a scaffold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man made cut cavity or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section of rope or strap attached to a safety harness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braces placed diagonal from bottom of one rail to the top of another rail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leveling footplate for scaffolding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vertical barrier at floor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that a worker must tie off if above six feet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does not have personal injury but does have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provides clean filtered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large enough to work in but with a limited 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elevated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safety</dc:title>
  <dcterms:created xsi:type="dcterms:W3CDTF">2021-10-11T04:35:02Z</dcterms:created>
  <dcterms:modified xsi:type="dcterms:W3CDTF">2021-10-11T04:35:02Z</dcterms:modified>
</cp:coreProperties>
</file>