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construction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vertical framing member in a wall running between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piece of trim that goes under the window sill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Claw or 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on roof made from fiberglass and asphalt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horizontal distance over which rafters, srairs and other like members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used to measure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used to sheet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 used between cement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term used for a 2x6 flat between stud and truss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given to a material to indicate its resistance to the passage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material used behind the tile in the shower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use in sidewalls to keep home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osb stand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3-4-5 called in squaring a foundation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used for a 2x6 flat between stud and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two styles of toilets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measurement of lenght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or phillips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vertical distance of the flight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horizonal trim that goes under the overhang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material we will use on the counter tops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technology</dc:title>
  <dcterms:created xsi:type="dcterms:W3CDTF">2021-10-11T04:34:31Z</dcterms:created>
  <dcterms:modified xsi:type="dcterms:W3CDTF">2021-10-11T04:34:31Z</dcterms:modified>
</cp:coreProperties>
</file>