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construction trades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Tool used to check true and layout  horizontal or vertical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Hand tool used to layout miter joints?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Power tool that has a blade that moves forward and backwards through a stroke of 1 1/8"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common hand saw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hand tool can be used to cut a recess or dado into wood?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Framing hammers have longer handles and are __________ than most other hammers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Tool used to drill holes and drive in fasteners?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Triangular measuring to used for rafter angles?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Power tool most commonly used by a carpenter to cross cut or rip cut materials?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Rule that describes the methods that employers must use to protect their employees from hazards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check levelness over long distance use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Flexible measuring tape in retracting case?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Sheets that describe the hazards,safe handling and what to do in case of exposure to any product containing a substance that is hazard to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nailing a material or lumber the nail should be __________ the thickness of the material being nailed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Tool used to lay down a line over long distances?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Hand tool used to remove larger fasteners?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Tool with adjustable blade used to transfer angles?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checking the horizontal that is true this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checking a vertical that is 90 degress true to the horizon this is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trades</dc:title>
  <dcterms:created xsi:type="dcterms:W3CDTF">2021-10-11T04:34:33Z</dcterms:created>
  <dcterms:modified xsi:type="dcterms:W3CDTF">2021-10-11T04:34:33Z</dcterms:modified>
</cp:coreProperties>
</file>