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constructive criticism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effective    </w:t>
      </w:r>
      <w:r>
        <w:t xml:space="preserve">   helpful    </w:t>
      </w:r>
      <w:r>
        <w:t xml:space="preserve">   useful    </w:t>
      </w:r>
      <w:r>
        <w:t xml:space="preserve">   negative    </w:t>
      </w:r>
      <w:r>
        <w:t xml:space="preserve">   positive    </w:t>
      </w:r>
      <w:r>
        <w:t xml:space="preserve">   review    </w:t>
      </w:r>
      <w:r>
        <w:t xml:space="preserve">   evaluation    </w:t>
      </w:r>
      <w:r>
        <w:t xml:space="preserve">   appreciation    </w:t>
      </w:r>
      <w:r>
        <w:t xml:space="preserve">   assertive    </w:t>
      </w:r>
      <w:r>
        <w:t xml:space="preserve">   passive    </w:t>
      </w:r>
      <w:r>
        <w:t xml:space="preserve">   help    </w:t>
      </w:r>
      <w:r>
        <w:t xml:space="preserve">   constructive    </w:t>
      </w:r>
      <w:r>
        <w:t xml:space="preserve">   criticize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constructive criticism</dc:title>
  <dcterms:created xsi:type="dcterms:W3CDTF">2021-10-11T04:34:22Z</dcterms:created>
  <dcterms:modified xsi:type="dcterms:W3CDTF">2021-10-11T04:34:22Z</dcterms:modified>
</cp:coreProperties>
</file>