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construire une maison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entrepreneurs    </w:t>
      </w:r>
      <w:r>
        <w:t xml:space="preserve">   plancher    </w:t>
      </w:r>
      <w:r>
        <w:t xml:space="preserve">   HVAC    </w:t>
      </w:r>
      <w:r>
        <w:t xml:space="preserve">   toiture    </w:t>
      </w:r>
      <w:r>
        <w:t xml:space="preserve">   fondation    </w:t>
      </w:r>
      <w:r>
        <w:t xml:space="preserve">   électricien    </w:t>
      </w:r>
      <w:r>
        <w:t xml:space="preserve">   plombiers    </w:t>
      </w:r>
      <w:r>
        <w:t xml:space="preserve">   argent    </w:t>
      </w:r>
      <w:r>
        <w:t xml:space="preserve">   fenêtres    </w:t>
      </w:r>
      <w:r>
        <w:t xml:space="preserve">   maison    </w:t>
      </w:r>
      <w:r>
        <w:t xml:space="preserve">   éléments essentiels    </w:t>
      </w:r>
      <w:r>
        <w:t xml:space="preserve">   intérieur    </w:t>
      </w:r>
      <w:r>
        <w:t xml:space="preserve">   Construire le toit    </w:t>
      </w:r>
      <w:r>
        <w:t xml:space="preserve">   Construire les murs    </w:t>
      </w:r>
      <w:r>
        <w:t xml:space="preserve">   pionnier    </w:t>
      </w:r>
      <w:r>
        <w:t xml:space="preserve">   permis    </w:t>
      </w:r>
      <w:r>
        <w:t xml:space="preserve">   Conception    </w:t>
      </w:r>
      <w:r>
        <w:t xml:space="preserve">   emplacement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construire une maison </dc:title>
  <dcterms:created xsi:type="dcterms:W3CDTF">2021-10-11T04:35:19Z</dcterms:created>
  <dcterms:modified xsi:type="dcterms:W3CDTF">2021-10-11T04:35:19Z</dcterms:modified>
</cp:coreProperties>
</file>