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word scramble</w:t>
      </w:r>
    </w:p>
    <w:p>
      <w:pPr>
        <w:pStyle w:val="Questions"/>
      </w:pPr>
      <w:r>
        <w:t xml:space="preserve">1. NORIAITOZANG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SCNIAUNRE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RIFA ERTAD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MGNETENVRO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IRLUAGENTO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LEGNECNGIE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URFDA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LECPARTMAKE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NSEBUISS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NREETTSI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SSLO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PRTVENE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ONTEOPCTIR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SIRK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NOLIPRATSHEI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ICDTEAUON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SYFEAT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OYMCANP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word scramble</dc:title>
  <dcterms:created xsi:type="dcterms:W3CDTF">2021-10-11T04:34:48Z</dcterms:created>
  <dcterms:modified xsi:type="dcterms:W3CDTF">2021-10-11T04:34:48Z</dcterms:modified>
</cp:coreProperties>
</file>