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locker    </w:t>
      </w:r>
      <w:r>
        <w:t xml:space="preserve">   wastebasket    </w:t>
      </w:r>
      <w:r>
        <w:t xml:space="preserve">   backpack    </w:t>
      </w:r>
      <w:r>
        <w:t xml:space="preserve">   lunchbox    </w:t>
      </w:r>
      <w:r>
        <w:t xml:space="preserve">   hutch    </w:t>
      </w:r>
      <w:r>
        <w:t xml:space="preserve">   chest    </w:t>
      </w:r>
      <w:r>
        <w:t xml:space="preserve">   bucket    </w:t>
      </w:r>
      <w:r>
        <w:t xml:space="preserve">   hopper    </w:t>
      </w:r>
      <w:r>
        <w:t xml:space="preserve">   vault    </w:t>
      </w:r>
      <w:r>
        <w:t xml:space="preserve">   cooler    </w:t>
      </w:r>
      <w:r>
        <w:t xml:space="preserve">   barrel    </w:t>
      </w:r>
      <w:r>
        <w:t xml:space="preserve">   canister    </w:t>
      </w:r>
      <w:r>
        <w:t xml:space="preserve">   hamper    </w:t>
      </w:r>
      <w:r>
        <w:t xml:space="preserve">   amphora    </w:t>
      </w:r>
      <w:r>
        <w:t xml:space="preserve">   drum    </w:t>
      </w:r>
      <w:r>
        <w:t xml:space="preserve">   basin    </w:t>
      </w:r>
      <w:r>
        <w:t xml:space="preserve">   carafe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containers</dc:title>
  <dcterms:created xsi:type="dcterms:W3CDTF">2021-10-11T04:35:45Z</dcterms:created>
  <dcterms:modified xsi:type="dcterms:W3CDTF">2021-10-11T04:35:45Z</dcterms:modified>
</cp:coreProperties>
</file>