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containers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wallet    </w:t>
      </w:r>
      <w:r>
        <w:t xml:space="preserve">   tureen    </w:t>
      </w:r>
      <w:r>
        <w:t xml:space="preserve">   trunk    </w:t>
      </w:r>
      <w:r>
        <w:t xml:space="preserve">   test tube    </w:t>
      </w:r>
      <w:r>
        <w:t xml:space="preserve">   stein    </w:t>
      </w:r>
      <w:r>
        <w:t xml:space="preserve">   reliquary    </w:t>
      </w:r>
      <w:r>
        <w:t xml:space="preserve">   purse    </w:t>
      </w:r>
      <w:r>
        <w:t xml:space="preserve">   phial    </w:t>
      </w:r>
      <w:r>
        <w:t xml:space="preserve">   percolator    </w:t>
      </w:r>
      <w:r>
        <w:t xml:space="preserve">   packet    </w:t>
      </w:r>
      <w:r>
        <w:t xml:space="preserve">   nosebag    </w:t>
      </w:r>
      <w:r>
        <w:t xml:space="preserve">   mailbag    </w:t>
      </w:r>
      <w:r>
        <w:t xml:space="preserve">   ladle    </w:t>
      </w:r>
      <w:r>
        <w:t xml:space="preserve">   kettle    </w:t>
      </w:r>
      <w:r>
        <w:t xml:space="preserve">   keg    </w:t>
      </w:r>
      <w:r>
        <w:t xml:space="preserve">   jug    </w:t>
      </w:r>
      <w:r>
        <w:t xml:space="preserve">   in tray    </w:t>
      </w:r>
      <w:r>
        <w:t xml:space="preserve">   haversack    </w:t>
      </w:r>
      <w:r>
        <w:t xml:space="preserve">   flagon    </w:t>
      </w:r>
      <w:r>
        <w:t xml:space="preserve">   ewer    </w:t>
      </w:r>
      <w:r>
        <w:t xml:space="preserve">   drum    </w:t>
      </w:r>
      <w:r>
        <w:t xml:space="preserve">   box    </w:t>
      </w:r>
      <w:r>
        <w:t xml:space="preserve">   bowl    </w:t>
      </w:r>
      <w:r>
        <w:t xml:space="preserve">   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containers</dc:title>
  <dcterms:created xsi:type="dcterms:W3CDTF">2021-10-11T04:35:24Z</dcterms:created>
  <dcterms:modified xsi:type="dcterms:W3CDTF">2021-10-11T04:35:24Z</dcterms:modified>
</cp:coreProperties>
</file>