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containment and consensus 1953 - 1960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BUS BOYCOTT    </w:t>
      </w:r>
      <w:r>
        <w:t xml:space="preserve">   ROSA PARKS    </w:t>
      </w:r>
      <w:r>
        <w:t xml:space="preserve">   KENNETH CLARK    </w:t>
      </w:r>
      <w:r>
        <w:t xml:space="preserve">   THURGOOD MARSHALL    </w:t>
      </w:r>
      <w:r>
        <w:t xml:space="preserve">   BRANCH RICKEY    </w:t>
      </w:r>
      <w:r>
        <w:t xml:space="preserve">   JACKIE ROBINSON    </w:t>
      </w:r>
      <w:r>
        <w:t xml:space="preserve">   EARL WARREN    </w:t>
      </w:r>
      <w:r>
        <w:t xml:space="preserve">   NASA    </w:t>
      </w:r>
      <w:r>
        <w:t xml:space="preserve">   SPUTNIK    </w:t>
      </w:r>
      <w:r>
        <w:t xml:space="preserve">   SUEZ CRISIS    </w:t>
      </w:r>
      <w:r>
        <w:t xml:space="preserve">   SEATO    </w:t>
      </w:r>
      <w:r>
        <w:t xml:space="preserve">   WARSAW PACT    </w:t>
      </w:r>
      <w:r>
        <w:t xml:space="preserve">   NIKITA KHRUSHCHEV    </w:t>
      </w:r>
      <w:r>
        <w:t xml:space="preserve">   BRINKSMANSHIP    </w:t>
      </w:r>
      <w:r>
        <w:t xml:space="preserve">   MASSIVE RETALIATION    </w:t>
      </w:r>
      <w:r>
        <w:t xml:space="preserve">   JOHN FOSTER DULLES    </w:t>
      </w:r>
      <w:r>
        <w:t xml:space="preserve">   DOMINO EFFECT    </w:t>
      </w:r>
      <w:r>
        <w:t xml:space="preserve">   ADLAI STEVENSON    </w:t>
      </w:r>
      <w:r>
        <w:t xml:space="preserve">   DWIGHT D EISENHOWER    </w:t>
      </w:r>
      <w:r>
        <w:t xml:space="preserve">   THIRD WORLD    </w:t>
      </w:r>
      <w:r>
        <w:t xml:space="preserve">   SECOND WORLD    </w:t>
      </w:r>
      <w:r>
        <w:t xml:space="preserve">   FIRST WORLD    </w:t>
      </w:r>
      <w:r>
        <w:t xml:space="preserve">   Marshal Plan    </w:t>
      </w:r>
      <w:r>
        <w:t xml:space="preserve">   Jiang Jieshi    </w:t>
      </w:r>
      <w:r>
        <w:t xml:space="preserve">   Mao Zedong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containment and consensus 1953 - 1960</dc:title>
  <dcterms:created xsi:type="dcterms:W3CDTF">2021-10-11T04:35:26Z</dcterms:created>
  <dcterms:modified xsi:type="dcterms:W3CDTF">2021-10-11T04:35:26Z</dcterms:modified>
</cp:coreProperties>
</file>