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contemporay issues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of countries and cultures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afford participation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advertisement encourage participation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user group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 this to increase participation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Olympic value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opportunity to enter a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these can have a negative effect on participation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user group in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effect the participation rate of certain sports in the UK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Olympic message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of participation in sport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contemporay issues in sport </dc:title>
  <dcterms:created xsi:type="dcterms:W3CDTF">2021-10-11T04:36:09Z</dcterms:created>
  <dcterms:modified xsi:type="dcterms:W3CDTF">2021-10-11T04:36:09Z</dcterms:modified>
</cp:coreProperties>
</file>