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contextual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contextual exploration</dc:title>
  <dcterms:created xsi:type="dcterms:W3CDTF">2021-10-11T04:36:05Z</dcterms:created>
  <dcterms:modified xsi:type="dcterms:W3CDTF">2021-10-11T04:36:05Z</dcterms:modified>
</cp:coreProperties>
</file>