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continental drift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2 plates move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2 plates move more towards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created this theory?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2 plates move past each other or up and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was this theory proposed?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2 plates move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edges of earths plates where 2 or moer plates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denser rock is pushed down into the mantle so that it melts back into magma. this occurs at convergent boundaries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 shape valley formed at a subduction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flat surface between the mid-ocean ridge at a divergent boundry, it consists of new ocean floor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continental drift</dc:title>
  <dcterms:created xsi:type="dcterms:W3CDTF">2021-10-11T04:34:41Z</dcterms:created>
  <dcterms:modified xsi:type="dcterms:W3CDTF">2021-10-11T04:34:41Z</dcterms:modified>
</cp:coreProperties>
</file>