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continued lociational example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discharge of fecal matter through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through a structure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forecast of likely course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performed or occuring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near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bones beyond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within a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by cutting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tissues around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below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after a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of disease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away from the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connected with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secreting internally</w:t>
            </w:r>
          </w:p>
        </w:tc>
      </w:tr>
    </w:tbl>
    <w:p>
      <w:pPr>
        <w:pStyle w:val="WordBankLarge"/>
      </w:pPr>
      <w:r>
        <w:t xml:space="preserve">   transverse    </w:t>
      </w:r>
      <w:r>
        <w:t xml:space="preserve">   suprapelvic    </w:t>
      </w:r>
      <w:r>
        <w:t xml:space="preserve">   subcutaneous    </w:t>
      </w:r>
      <w:r>
        <w:t xml:space="preserve">   retromandibular    </w:t>
      </w:r>
      <w:r>
        <w:t xml:space="preserve">   relapse    </w:t>
      </w:r>
      <w:r>
        <w:t xml:space="preserve">   prognosis    </w:t>
      </w:r>
      <w:r>
        <w:t xml:space="preserve">   prenatal    </w:t>
      </w:r>
      <w:r>
        <w:t xml:space="preserve">   postvaccinal    </w:t>
      </w:r>
      <w:r>
        <w:t xml:space="preserve">   perilaryngitis    </w:t>
      </w:r>
      <w:r>
        <w:t xml:space="preserve">   parametrial    </w:t>
      </w:r>
      <w:r>
        <w:t xml:space="preserve">   metacarpal    </w:t>
      </w:r>
      <w:r>
        <w:t xml:space="preserve">   intravenous    </w:t>
      </w:r>
      <w:r>
        <w:t xml:space="preserve">   interosseous    </w:t>
      </w:r>
      <w:r>
        <w:t xml:space="preserve">   infraclavicular    </w:t>
      </w:r>
      <w:r>
        <w:t xml:space="preserve">   extrapulmonary    </w:t>
      </w:r>
      <w:r>
        <w:t xml:space="preserve">   excision    </w:t>
      </w:r>
      <w:r>
        <w:t xml:space="preserve">   epidermis    </w:t>
      </w:r>
      <w:r>
        <w:t xml:space="preserve">   ectopic    </w:t>
      </w:r>
      <w:r>
        <w:t xml:space="preserve">   dissect    </w:t>
      </w:r>
      <w:r>
        <w:t xml:space="preserve">   diarrhea    </w:t>
      </w:r>
      <w:r>
        <w:t xml:space="preserve">   antemortem    </w:t>
      </w:r>
      <w:r>
        <w:t xml:space="preserve">   adduct    </w:t>
      </w:r>
      <w:r>
        <w:t xml:space="preserve">   abduct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lociational example prefixes</dc:title>
  <dcterms:created xsi:type="dcterms:W3CDTF">2021-10-11T04:36:34Z</dcterms:created>
  <dcterms:modified xsi:type="dcterms:W3CDTF">2021-10-11T04:36:34Z</dcterms:modified>
</cp:coreProperties>
</file>