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 - against, opposite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 at different things to how they are opposites or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is against the law to buy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direction that is opposite of the direction the hands of the clock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different; opposite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used to support a claim or statement that is the opposite of another claim or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against your gut feeling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weight used to balance an opposite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thinks differently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the opposite of 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 - against, opposite</dc:title>
  <dcterms:created xsi:type="dcterms:W3CDTF">2021-10-11T04:35:50Z</dcterms:created>
  <dcterms:modified xsi:type="dcterms:W3CDTF">2021-10-11T04:35:50Z</dcterms:modified>
</cp:coreProperties>
</file>