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cap    </w:t>
      </w:r>
      <w:r>
        <w:t xml:space="preserve">   Combined pill    </w:t>
      </w:r>
      <w:r>
        <w:t xml:space="preserve">   Diaphragm    </w:t>
      </w:r>
      <w:r>
        <w:t xml:space="preserve">   Emergency contraception    </w:t>
      </w:r>
      <w:r>
        <w:t xml:space="preserve">   family planning    </w:t>
      </w:r>
      <w:r>
        <w:t xml:space="preserve">   female condom    </w:t>
      </w:r>
      <w:r>
        <w:t xml:space="preserve">   implant    </w:t>
      </w:r>
      <w:r>
        <w:t xml:space="preserve">   injection    </w:t>
      </w:r>
      <w:r>
        <w:t xml:space="preserve">   iud    </w:t>
      </w:r>
      <w:r>
        <w:t xml:space="preserve">   ius    </w:t>
      </w:r>
      <w:r>
        <w:t xml:space="preserve">   male condom    </w:t>
      </w:r>
      <w:r>
        <w:t xml:space="preserve">   patch    </w:t>
      </w:r>
      <w:r>
        <w:t xml:space="preserve">   Progestogen-only pill    </w:t>
      </w:r>
      <w:r>
        <w:t xml:space="preserve">   sterilisation    </w:t>
      </w:r>
      <w:r>
        <w:t xml:space="preserve">   vaginal ring    </w:t>
      </w:r>
      <w:r>
        <w:t xml:space="preserve">   Vasectomy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contraception</dc:title>
  <dcterms:created xsi:type="dcterms:W3CDTF">2021-10-11T04:36:18Z</dcterms:created>
  <dcterms:modified xsi:type="dcterms:W3CDTF">2021-10-11T04:36:18Z</dcterms:modified>
</cp:coreProperties>
</file>