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thickens the mucous of the cervix that stops sperm getting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ontraception is made from 2 female hormones oestrogen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intrauterin 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term use may increase your risk of bne thining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gender  has more variety of contraceptions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 affect: bladder infections may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dome shaped barrier that fits inside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 latex tube that goes over the penis catches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name for a mini pill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contraception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plastic and copper device tat is put in the uterus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 tube that fits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used up to 72 hours after unprotected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IUD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injection of one hormone-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easily reversable requires an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operation that blocks the tube that the egg or sperm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contraception has 96-99% sucess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only male contraception?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another name for a diaphragm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2021-10-11T04:34:56Z</dcterms:created>
  <dcterms:modified xsi:type="dcterms:W3CDTF">2021-10-11T04:34:56Z</dcterms:modified>
</cp:coreProperties>
</file>