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penis    </w:t>
      </w:r>
      <w:r>
        <w:t xml:space="preserve">   cervix    </w:t>
      </w:r>
      <w:r>
        <w:t xml:space="preserve">   independence    </w:t>
      </w:r>
      <w:r>
        <w:t xml:space="preserve">   erection    </w:t>
      </w:r>
      <w:r>
        <w:t xml:space="preserve">   adolescent    </w:t>
      </w:r>
      <w:r>
        <w:t xml:space="preserve">   health    </w:t>
      </w:r>
      <w:r>
        <w:t xml:space="preserve">   ovaries    </w:t>
      </w:r>
      <w:r>
        <w:t xml:space="preserve">   responsiblity    </w:t>
      </w:r>
      <w:r>
        <w:t xml:space="preserve">   pregnancy    </w:t>
      </w:r>
      <w:r>
        <w:t xml:space="preserve">   sexual    </w:t>
      </w:r>
      <w:r>
        <w:t xml:space="preserve">   infections    </w:t>
      </w:r>
      <w:r>
        <w:t xml:space="preserve">   risks    </w:t>
      </w:r>
      <w:r>
        <w:t xml:space="preserve">   hormonal    </w:t>
      </w:r>
      <w:r>
        <w:t xml:space="preserve">   condom    </w:t>
      </w:r>
      <w:r>
        <w:t xml:space="preserve">   abstinence    </w:t>
      </w:r>
      <w:r>
        <w:t xml:space="preserve">   relationships    </w:t>
      </w:r>
      <w:r>
        <w:t xml:space="preserve">   identity    </w:t>
      </w:r>
      <w:r>
        <w:t xml:space="preserve">   sexuality    </w:t>
      </w:r>
      <w:r>
        <w:t xml:space="preserve">   safety    </w:t>
      </w:r>
      <w:r>
        <w:t xml:space="preserve">  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2021-10-11T04:35:18Z</dcterms:created>
  <dcterms:modified xsi:type="dcterms:W3CDTF">2021-10-11T04:35:18Z</dcterms:modified>
</cp:coreProperties>
</file>