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contract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gave more than necessary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gloomy, dismal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inventive; clever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strut; confident 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sudden heavy downpour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surrounding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showing regret; sorry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cause to become active; awakened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suffering; agonizing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cause deep distress; to cut deeply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rest, tranquility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secretly; shyly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thinking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severe beating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large, destructive fires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vengeful; with intention to punish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suffering from the loss of a loved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standing around idly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lighthearted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turned away</w:t>
            </w:r>
          </w:p>
        </w:tc>
      </w:tr>
    </w:tbl>
    <w:p>
      <w:pPr>
        <w:pStyle w:val="WordBankMedium"/>
      </w:pPr>
      <w:r>
        <w:t xml:space="preserve">   lugubrious    </w:t>
      </w:r>
      <w:r>
        <w:t xml:space="preserve">   averted    </w:t>
      </w:r>
      <w:r>
        <w:t xml:space="preserve">   deluge    </w:t>
      </w:r>
      <w:r>
        <w:t xml:space="preserve">   clandestinely    </w:t>
      </w:r>
      <w:r>
        <w:t xml:space="preserve">   repose    </w:t>
      </w:r>
      <w:r>
        <w:t xml:space="preserve">   conflagrations    </w:t>
      </w:r>
      <w:r>
        <w:t xml:space="preserve">   bereaved    </w:t>
      </w:r>
      <w:r>
        <w:t xml:space="preserve">   frolic    </w:t>
      </w:r>
      <w:r>
        <w:t xml:space="preserve">   roused    </w:t>
      </w:r>
      <w:r>
        <w:t xml:space="preserve">   loitering    </w:t>
      </w:r>
      <w:r>
        <w:t xml:space="preserve">   lavished    </w:t>
      </w:r>
      <w:r>
        <w:t xml:space="preserve">   anguished    </w:t>
      </w:r>
      <w:r>
        <w:t xml:space="preserve">   repentant    </w:t>
      </w:r>
      <w:r>
        <w:t xml:space="preserve">   swagger    </w:t>
      </w:r>
      <w:r>
        <w:t xml:space="preserve">   vicinity    </w:t>
      </w:r>
      <w:r>
        <w:t xml:space="preserve">   vindictive    </w:t>
      </w:r>
      <w:r>
        <w:t xml:space="preserve">   lacerate    </w:t>
      </w:r>
      <w:r>
        <w:t xml:space="preserve">   ingenious    </w:t>
      </w:r>
      <w:r>
        <w:t xml:space="preserve">   musing    </w:t>
      </w:r>
      <w:r>
        <w:t xml:space="preserve">   flaying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</dc:title>
  <dcterms:created xsi:type="dcterms:W3CDTF">2021-10-11T04:35:47Z</dcterms:created>
  <dcterms:modified xsi:type="dcterms:W3CDTF">2021-10-11T04:35:47Z</dcterms:modified>
</cp:coreProperties>
</file>