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naturally occurring inorganic solid that has a crystal structure and a definite chemical composition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Sedimentary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rounded hollow rock lined with mineral crystals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by which atoms are arranged to form a crystal structure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Geode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colored rock with a high silica content; continent crust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Extrusive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dark  colored rock with a low silica content; oceanic crust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from cooling of magma or lava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Igneous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magma that cools on the earth’s surface; outside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Intrusive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magma that cools on the inside on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Metamorphic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pieces of material that comes from eroded rock and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Granite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and pressure beneath the earth’s surface can change any rock to a metamorphic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Rock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series of process on earth’s surface in the crust and mantle that slowly changes rock from one kind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Crystallization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</dc:title>
  <dcterms:created xsi:type="dcterms:W3CDTF">2021-10-11T04:35:58Z</dcterms:created>
  <dcterms:modified xsi:type="dcterms:W3CDTF">2021-10-11T04:35:58Z</dcterms:modified>
</cp:coreProperties>
</file>