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contractacts</w:t>
      </w:r>
    </w:p>
    <w:p>
      <w:pPr>
        <w:pStyle w:val="Questions"/>
      </w:pPr>
      <w:r>
        <w:t xml:space="preserve">1. RPIEONSPTICR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ERMEGR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ETMOAIINNTR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VOTIONAN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URDFA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ECAHRB FO CTCONTAR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AMULUT EMAKSTI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YTIIIBSLMPSIO FO RCAMOPEENF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PCOILTMEON OF ATNCTCO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AHSRIPRNPET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contractacts</dc:title>
  <dcterms:created xsi:type="dcterms:W3CDTF">2021-10-11T04:36:16Z</dcterms:created>
  <dcterms:modified xsi:type="dcterms:W3CDTF">2021-10-11T04:36:16Z</dcterms:modified>
</cp:coreProperties>
</file>