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contraction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short form of words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 is the short form of should not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 is the short form of is not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short form of will not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short form of can not 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short form of are not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short form of have not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short form of would not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short form of must not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short form of has not 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contraction</dc:title>
  <dcterms:created xsi:type="dcterms:W3CDTF">2021-10-11T04:36:19Z</dcterms:created>
  <dcterms:modified xsi:type="dcterms:W3CDTF">2021-10-11T04:36:19Z</dcterms:modified>
</cp:coreProperties>
</file>