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didn't    </w:t>
      </w:r>
      <w:r>
        <w:t xml:space="preserve">   they've    </w:t>
      </w:r>
      <w:r>
        <w:t xml:space="preserve">   won't    </w:t>
      </w:r>
      <w:r>
        <w:t xml:space="preserve">   weren't    </w:t>
      </w:r>
      <w:r>
        <w:t xml:space="preserve">   you're    </w:t>
      </w:r>
      <w:r>
        <w:t xml:space="preserve">   you've    </w:t>
      </w:r>
      <w:r>
        <w:t xml:space="preserve">   I'll    </w:t>
      </w:r>
      <w:r>
        <w:t xml:space="preserve">   we've    </w:t>
      </w:r>
      <w:r>
        <w:t xml:space="preserve">   who's    </w:t>
      </w:r>
      <w:r>
        <w:t xml:space="preserve">   it's    </w:t>
      </w:r>
      <w:r>
        <w:t xml:space="preserve">   she's    </w:t>
      </w:r>
      <w:r>
        <w:t xml:space="preserve">   wouldn't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 word find</dc:title>
  <dcterms:created xsi:type="dcterms:W3CDTF">2021-10-11T04:35:11Z</dcterms:created>
  <dcterms:modified xsi:type="dcterms:W3CDTF">2021-10-11T04:35:11Z</dcterms:modified>
</cp:coreProperties>
</file>