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i'll    </w:t>
      </w:r>
      <w:r>
        <w:t xml:space="preserve">   he'll    </w:t>
      </w:r>
      <w:r>
        <w:t xml:space="preserve">   it's    </w:t>
      </w:r>
      <w:r>
        <w:t xml:space="preserve">   don't    </w:t>
      </w:r>
      <w:r>
        <w:t xml:space="preserve">   doesn't    </w:t>
      </w:r>
      <w:r>
        <w:t xml:space="preserve">   i'm    </w:t>
      </w:r>
      <w:r>
        <w:t xml:space="preserve">   shouldn't    </w:t>
      </w:r>
      <w:r>
        <w:t xml:space="preserve">   she'll    </w:t>
      </w:r>
      <w:r>
        <w:t xml:space="preserve">   they'll    </w:t>
      </w:r>
      <w:r>
        <w:t xml:space="preserve">   you're    </w:t>
      </w:r>
      <w:r>
        <w:t xml:space="preserve">   they're    </w:t>
      </w:r>
      <w:r>
        <w:t xml:space="preserve">   couldn't    </w:t>
      </w:r>
      <w:r>
        <w:t xml:space="preserve">   wouldn't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2021-10-11T04:35:20Z</dcterms:created>
  <dcterms:modified xsi:type="dcterms:W3CDTF">2021-10-11T04:35:20Z</dcterms:modified>
</cp:coreProperties>
</file>