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past    </w:t>
      </w:r>
      <w:r>
        <w:t xml:space="preserve">   idea    </w:t>
      </w:r>
      <w:r>
        <w:t xml:space="preserve">   mind    </w:t>
      </w:r>
      <w:r>
        <w:t xml:space="preserve">   instead    </w:t>
      </w:r>
      <w:r>
        <w:t xml:space="preserve">   won't    </w:t>
      </w:r>
      <w:r>
        <w:t xml:space="preserve">   don't    </w:t>
      </w:r>
      <w:r>
        <w:t xml:space="preserve">   haven't    </w:t>
      </w:r>
      <w:r>
        <w:t xml:space="preserve">   he'll    </w:t>
      </w:r>
      <w:r>
        <w:t xml:space="preserve">   i'm    </w:t>
      </w:r>
      <w:r>
        <w:t xml:space="preserve">   she's    </w:t>
      </w:r>
      <w:r>
        <w:t xml:space="preserve">   that's    </w:t>
      </w:r>
      <w:r>
        <w:t xml:space="preserve">   they'll    </w:t>
      </w:r>
      <w:r>
        <w:t xml:space="preserve">   when's    </w:t>
      </w:r>
      <w:r>
        <w:t xml:space="preserve">   you're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2021-10-11T04:35:29Z</dcterms:created>
  <dcterms:modified xsi:type="dcterms:W3CDTF">2021-10-11T04:35:29Z</dcterms:modified>
</cp:coreProperties>
</file>